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1CA68" w14:textId="77777777" w:rsidR="00761D7F" w:rsidRPr="00E72125" w:rsidRDefault="00A04553" w:rsidP="00CD4FDD">
      <w:pPr>
        <w:pStyle w:val="Heading1"/>
        <w:jc w:val="center"/>
        <w:rPr>
          <w:rFonts w:ascii="Arial" w:hAnsi="Arial" w:cs="Arial"/>
          <w:color w:val="auto"/>
          <w:sz w:val="22"/>
          <w:szCs w:val="22"/>
        </w:rPr>
      </w:pPr>
      <w:r w:rsidRPr="00E72125">
        <w:rPr>
          <w:rFonts w:ascii="Arial" w:hAnsi="Arial" w:cs="Arial"/>
          <w:color w:val="auto"/>
          <w:sz w:val="22"/>
          <w:szCs w:val="22"/>
        </w:rPr>
        <w:t>INTERNAL AUDIT CHECKLIST &amp; SUMMARY</w:t>
      </w:r>
    </w:p>
    <w:p w14:paraId="662DEC1A" w14:textId="08DB5A0E" w:rsidR="001B7937" w:rsidRDefault="00EC3C80" w:rsidP="00957BC7">
      <w:pPr>
        <w:jc w:val="both"/>
        <w:rPr>
          <w:rFonts w:ascii="Arial" w:hAnsi="Arial" w:cs="Arial"/>
        </w:rPr>
      </w:pPr>
      <w:r>
        <w:rPr>
          <w:rFonts w:ascii="Arial" w:hAnsi="Arial" w:cs="Arial"/>
        </w:rPr>
        <w:br/>
      </w:r>
      <w:r w:rsidR="00A04553" w:rsidRPr="00E72125">
        <w:rPr>
          <w:rFonts w:ascii="Arial" w:hAnsi="Arial" w:cs="Arial"/>
        </w:rPr>
        <w:t xml:space="preserve">Private insurance companies may monitor, audit, and investigate direct billed or self-submitted claims by plan members. As part of their due diligence, private insurers may request an audit to verify the legitimacy / eligibility of claims processed. The findings of investigations conducted may or may not result in delisting of the clinic and optometrists. Diligence in conducting and documenting internal audits will assist clinics with managing, tracking, and overseeing audit processes, responding to audit requests and, in the event of a delisting, will support the clinic with appealing the delisting. This internal audit checklist and summary is designed to </w:t>
      </w:r>
      <w:r w:rsidR="009040CB">
        <w:rPr>
          <w:rFonts w:ascii="Arial" w:hAnsi="Arial" w:cs="Arial"/>
        </w:rPr>
        <w:t>support</w:t>
      </w:r>
      <w:r w:rsidR="00A04553" w:rsidRPr="00E72125">
        <w:rPr>
          <w:rFonts w:ascii="Arial" w:hAnsi="Arial" w:cs="Arial"/>
        </w:rPr>
        <w:t xml:space="preserve"> consistent audit procedures and document</w:t>
      </w:r>
      <w:r w:rsidR="009040CB">
        <w:rPr>
          <w:rFonts w:ascii="Arial" w:hAnsi="Arial" w:cs="Arial"/>
        </w:rPr>
        <w:t>ation</w:t>
      </w:r>
      <w:r w:rsidR="00A04553" w:rsidRPr="00E72125">
        <w:rPr>
          <w:rFonts w:ascii="Arial" w:hAnsi="Arial" w:cs="Arial"/>
        </w:rPr>
        <w:t>.</w:t>
      </w:r>
      <w:r w:rsidR="00502345" w:rsidRPr="00E72125">
        <w:rPr>
          <w:rFonts w:ascii="Arial" w:hAnsi="Arial" w:cs="Arial"/>
        </w:rPr>
        <w:t xml:space="preserve"> This form is</w:t>
      </w:r>
      <w:r w:rsidR="009040CB">
        <w:rPr>
          <w:rFonts w:ascii="Arial" w:hAnsi="Arial" w:cs="Arial"/>
        </w:rPr>
        <w:t xml:space="preserve"> intended</w:t>
      </w:r>
      <w:r w:rsidR="00502345" w:rsidRPr="00E72125">
        <w:rPr>
          <w:rFonts w:ascii="Arial" w:hAnsi="Arial" w:cs="Arial"/>
        </w:rPr>
        <w:t xml:space="preserve"> for internal use only. The </w:t>
      </w:r>
      <w:r w:rsidR="009040CB">
        <w:rPr>
          <w:rFonts w:ascii="Arial" w:hAnsi="Arial" w:cs="Arial"/>
        </w:rPr>
        <w:t xml:space="preserve">access to and </w:t>
      </w:r>
      <w:r w:rsidR="00502345" w:rsidRPr="00E72125">
        <w:rPr>
          <w:rFonts w:ascii="Arial" w:hAnsi="Arial" w:cs="Arial"/>
        </w:rPr>
        <w:t>use of the health information referenced on this form is authorized pursuant to section 27(1)(g) of the</w:t>
      </w:r>
      <w:r w:rsidR="002319F4">
        <w:rPr>
          <w:rFonts w:ascii="Arial" w:hAnsi="Arial" w:cs="Arial"/>
        </w:rPr>
        <w:t xml:space="preserve"> Alberta</w:t>
      </w:r>
      <w:r w:rsidR="00502345" w:rsidRPr="00E72125">
        <w:rPr>
          <w:rFonts w:ascii="Arial" w:hAnsi="Arial" w:cs="Arial"/>
        </w:rPr>
        <w:t xml:space="preserve"> </w:t>
      </w:r>
      <w:r w:rsidR="00502345" w:rsidRPr="00E72125">
        <w:rPr>
          <w:rFonts w:ascii="Arial" w:hAnsi="Arial" w:cs="Arial"/>
          <w:i/>
        </w:rPr>
        <w:t>Health Information Act</w:t>
      </w:r>
      <w:r w:rsidR="00502345" w:rsidRPr="00E72125">
        <w:rPr>
          <w:rFonts w:ascii="Arial" w:hAnsi="Arial" w:cs="Arial"/>
        </w:rPr>
        <w:t>, RSA 2000, c H-5</w:t>
      </w:r>
      <w:r w:rsidR="009040CB">
        <w:rPr>
          <w:rFonts w:ascii="Arial" w:hAnsi="Arial" w:cs="Arial"/>
        </w:rPr>
        <w:t xml:space="preserve"> (as may be amended from time to time).</w:t>
      </w:r>
    </w:p>
    <w:p w14:paraId="25E30F05" w14:textId="5D708810" w:rsidR="00761D7F" w:rsidRPr="001B7937" w:rsidRDefault="001B7937" w:rsidP="00957BC7">
      <w:pPr>
        <w:jc w:val="both"/>
        <w:rPr>
          <w:rFonts w:ascii="Arial" w:hAnsi="Arial" w:cs="Arial"/>
          <w:b/>
          <w:bCs/>
          <w:sz w:val="24"/>
          <w:szCs w:val="24"/>
        </w:rPr>
      </w:pPr>
      <w:r w:rsidRPr="001B7937">
        <w:rPr>
          <w:rFonts w:ascii="Arial" w:hAnsi="Arial" w:cs="Arial"/>
          <w:b/>
          <w:bCs/>
          <w:sz w:val="24"/>
          <w:szCs w:val="24"/>
        </w:rPr>
        <w:t>Clinic / Audit Details</w:t>
      </w:r>
      <w:r w:rsidR="00502345" w:rsidRPr="001B7937">
        <w:rPr>
          <w:rFonts w:ascii="Arial" w:hAnsi="Arial" w:cs="Arial"/>
          <w:b/>
          <w:bCs/>
          <w:sz w:val="24"/>
          <w:szCs w:val="24"/>
        </w:rPr>
        <w:t xml:space="preserve">  </w:t>
      </w:r>
    </w:p>
    <w:tbl>
      <w:tblPr>
        <w:tblStyle w:val="TableGrid"/>
        <w:tblW w:w="0" w:type="auto"/>
        <w:tblLook w:val="04A0" w:firstRow="1" w:lastRow="0" w:firstColumn="1" w:lastColumn="0" w:noHBand="0" w:noVBand="1"/>
      </w:tblPr>
      <w:tblGrid>
        <w:gridCol w:w="3775"/>
        <w:gridCol w:w="4855"/>
      </w:tblGrid>
      <w:tr w:rsidR="001B7937" w:rsidRPr="001B7937" w14:paraId="1B8CB9FA" w14:textId="77777777" w:rsidTr="001B7937">
        <w:tc>
          <w:tcPr>
            <w:tcW w:w="3775" w:type="dxa"/>
          </w:tcPr>
          <w:p w14:paraId="3C1BC052" w14:textId="40E8C050" w:rsidR="001B7937" w:rsidRPr="001B7937" w:rsidRDefault="001B7937">
            <w:pPr>
              <w:rPr>
                <w:rFonts w:ascii="Arial" w:hAnsi="Arial" w:cs="Arial"/>
                <w:b/>
                <w:sz w:val="24"/>
                <w:szCs w:val="24"/>
              </w:rPr>
            </w:pPr>
            <w:r w:rsidRPr="001B7937">
              <w:rPr>
                <w:rFonts w:ascii="Arial" w:hAnsi="Arial" w:cs="Arial"/>
                <w:b/>
                <w:sz w:val="24"/>
                <w:szCs w:val="24"/>
              </w:rPr>
              <w:t xml:space="preserve">Date </w:t>
            </w:r>
            <w:r w:rsidRPr="001B7937">
              <w:rPr>
                <w:rFonts w:ascii="Arial" w:hAnsi="Arial" w:cs="Arial"/>
                <w:bCs/>
                <w:sz w:val="24"/>
                <w:szCs w:val="24"/>
              </w:rPr>
              <w:t>[mm/dd/</w:t>
            </w:r>
            <w:proofErr w:type="spellStart"/>
            <w:r w:rsidRPr="001B7937">
              <w:rPr>
                <w:rFonts w:ascii="Arial" w:hAnsi="Arial" w:cs="Arial"/>
                <w:bCs/>
                <w:sz w:val="24"/>
                <w:szCs w:val="24"/>
              </w:rPr>
              <w:t>yyyy</w:t>
            </w:r>
            <w:proofErr w:type="spellEnd"/>
            <w:r w:rsidRPr="001B7937">
              <w:rPr>
                <w:rFonts w:ascii="Arial" w:hAnsi="Arial" w:cs="Arial"/>
                <w:bCs/>
                <w:sz w:val="24"/>
                <w:szCs w:val="24"/>
              </w:rPr>
              <w:t>]</w:t>
            </w:r>
          </w:p>
        </w:tc>
        <w:tc>
          <w:tcPr>
            <w:tcW w:w="4855" w:type="dxa"/>
          </w:tcPr>
          <w:p w14:paraId="0FADD9E4" w14:textId="77777777" w:rsidR="001B7937" w:rsidRPr="001B7937" w:rsidRDefault="001B7937">
            <w:pPr>
              <w:rPr>
                <w:rFonts w:ascii="Arial" w:hAnsi="Arial" w:cs="Arial"/>
                <w:b/>
                <w:sz w:val="24"/>
                <w:szCs w:val="24"/>
              </w:rPr>
            </w:pPr>
          </w:p>
        </w:tc>
      </w:tr>
      <w:tr w:rsidR="001B7937" w:rsidRPr="001B7937" w14:paraId="62D38E2B" w14:textId="77777777" w:rsidTr="001B7937">
        <w:tc>
          <w:tcPr>
            <w:tcW w:w="3775" w:type="dxa"/>
          </w:tcPr>
          <w:p w14:paraId="00C75D81" w14:textId="7DBB6708" w:rsidR="001B7937" w:rsidRPr="001B7937" w:rsidRDefault="001B7937">
            <w:pPr>
              <w:rPr>
                <w:rFonts w:ascii="Arial" w:hAnsi="Arial" w:cs="Arial"/>
                <w:b/>
                <w:sz w:val="24"/>
                <w:szCs w:val="24"/>
              </w:rPr>
            </w:pPr>
            <w:r w:rsidRPr="001B7937">
              <w:rPr>
                <w:rFonts w:ascii="Arial" w:hAnsi="Arial" w:cs="Arial"/>
                <w:b/>
                <w:sz w:val="24"/>
                <w:szCs w:val="24"/>
              </w:rPr>
              <w:t>Reviewer Name / Position</w:t>
            </w:r>
          </w:p>
        </w:tc>
        <w:tc>
          <w:tcPr>
            <w:tcW w:w="4855" w:type="dxa"/>
          </w:tcPr>
          <w:p w14:paraId="7B5ABB62" w14:textId="77777777" w:rsidR="001B7937" w:rsidRPr="001B7937" w:rsidRDefault="001B7937">
            <w:pPr>
              <w:rPr>
                <w:rFonts w:ascii="Arial" w:hAnsi="Arial" w:cs="Arial"/>
                <w:b/>
                <w:sz w:val="24"/>
                <w:szCs w:val="24"/>
              </w:rPr>
            </w:pPr>
          </w:p>
        </w:tc>
      </w:tr>
      <w:tr w:rsidR="001B7937" w:rsidRPr="001B7937" w14:paraId="0C9ED5AA" w14:textId="77777777" w:rsidTr="001B7937">
        <w:tc>
          <w:tcPr>
            <w:tcW w:w="3775" w:type="dxa"/>
          </w:tcPr>
          <w:p w14:paraId="6901FED4" w14:textId="2427A2E5" w:rsidR="001B7937" w:rsidRPr="001B7937" w:rsidRDefault="001B7937">
            <w:pPr>
              <w:rPr>
                <w:rFonts w:ascii="Arial" w:hAnsi="Arial" w:cs="Arial"/>
                <w:b/>
                <w:sz w:val="24"/>
                <w:szCs w:val="24"/>
              </w:rPr>
            </w:pPr>
            <w:r w:rsidRPr="001B7937">
              <w:rPr>
                <w:rFonts w:ascii="Arial" w:hAnsi="Arial" w:cs="Arial"/>
                <w:b/>
                <w:sz w:val="24"/>
                <w:szCs w:val="24"/>
              </w:rPr>
              <w:t xml:space="preserve">Supervisor </w:t>
            </w:r>
            <w:r>
              <w:rPr>
                <w:rFonts w:ascii="Arial" w:hAnsi="Arial" w:cs="Arial"/>
                <w:b/>
                <w:sz w:val="24"/>
                <w:szCs w:val="24"/>
              </w:rPr>
              <w:br/>
            </w:r>
            <w:r w:rsidRPr="001B7937">
              <w:rPr>
                <w:rFonts w:ascii="Arial" w:hAnsi="Arial" w:cs="Arial"/>
                <w:bCs/>
                <w:sz w:val="24"/>
                <w:szCs w:val="24"/>
              </w:rPr>
              <w:t>[Owner / Optometrist]</w:t>
            </w:r>
          </w:p>
        </w:tc>
        <w:tc>
          <w:tcPr>
            <w:tcW w:w="4855" w:type="dxa"/>
          </w:tcPr>
          <w:p w14:paraId="0C9A0AD9" w14:textId="77777777" w:rsidR="001B7937" w:rsidRPr="001B7937" w:rsidRDefault="001B7937">
            <w:pPr>
              <w:rPr>
                <w:rFonts w:ascii="Arial" w:hAnsi="Arial" w:cs="Arial"/>
                <w:b/>
                <w:sz w:val="24"/>
                <w:szCs w:val="24"/>
              </w:rPr>
            </w:pPr>
          </w:p>
        </w:tc>
      </w:tr>
      <w:tr w:rsidR="001B7937" w:rsidRPr="001B7937" w14:paraId="0676CA93" w14:textId="77777777" w:rsidTr="001B7937">
        <w:tc>
          <w:tcPr>
            <w:tcW w:w="3775" w:type="dxa"/>
          </w:tcPr>
          <w:p w14:paraId="4477A264" w14:textId="0CCE33BD" w:rsidR="001B7937" w:rsidRPr="001B7937" w:rsidRDefault="001B7937">
            <w:pPr>
              <w:rPr>
                <w:rFonts w:ascii="Arial" w:hAnsi="Arial" w:cs="Arial"/>
                <w:b/>
                <w:sz w:val="24"/>
                <w:szCs w:val="24"/>
              </w:rPr>
            </w:pPr>
            <w:r w:rsidRPr="001B7937">
              <w:rPr>
                <w:rFonts w:ascii="Arial" w:hAnsi="Arial" w:cs="Arial"/>
                <w:b/>
                <w:sz w:val="24"/>
                <w:szCs w:val="24"/>
              </w:rPr>
              <w:t>Clinic Location(s)</w:t>
            </w:r>
          </w:p>
        </w:tc>
        <w:tc>
          <w:tcPr>
            <w:tcW w:w="4855" w:type="dxa"/>
          </w:tcPr>
          <w:p w14:paraId="3C9DA2AE" w14:textId="77777777" w:rsidR="001B7937" w:rsidRPr="001B7937" w:rsidRDefault="001B7937">
            <w:pPr>
              <w:rPr>
                <w:rFonts w:ascii="Arial" w:hAnsi="Arial" w:cs="Arial"/>
                <w:b/>
                <w:sz w:val="24"/>
                <w:szCs w:val="24"/>
              </w:rPr>
            </w:pPr>
          </w:p>
        </w:tc>
      </w:tr>
    </w:tbl>
    <w:p w14:paraId="40E4C4B3" w14:textId="55B65261" w:rsidR="001B7937" w:rsidRPr="001B7937" w:rsidRDefault="001B7937">
      <w:pPr>
        <w:rPr>
          <w:rFonts w:ascii="Arial" w:hAnsi="Arial" w:cs="Arial"/>
          <w:b/>
          <w:sz w:val="24"/>
          <w:szCs w:val="24"/>
        </w:rPr>
      </w:pPr>
      <w:r w:rsidRPr="001B7937">
        <w:rPr>
          <w:rFonts w:ascii="Arial" w:hAnsi="Arial" w:cs="Arial"/>
          <w:b/>
          <w:sz w:val="24"/>
          <w:szCs w:val="24"/>
        </w:rPr>
        <w:br/>
        <w:t>Insurance Company Details</w:t>
      </w:r>
    </w:p>
    <w:tbl>
      <w:tblPr>
        <w:tblStyle w:val="TableGrid"/>
        <w:tblW w:w="0" w:type="auto"/>
        <w:tblLook w:val="04A0" w:firstRow="1" w:lastRow="0" w:firstColumn="1" w:lastColumn="0" w:noHBand="0" w:noVBand="1"/>
      </w:tblPr>
      <w:tblGrid>
        <w:gridCol w:w="3775"/>
        <w:gridCol w:w="4855"/>
      </w:tblGrid>
      <w:tr w:rsidR="001B7937" w:rsidRPr="001B7937" w14:paraId="5B876970" w14:textId="77777777" w:rsidTr="001B7937">
        <w:tc>
          <w:tcPr>
            <w:tcW w:w="3775" w:type="dxa"/>
          </w:tcPr>
          <w:p w14:paraId="13D2ECFD" w14:textId="7BE1E563" w:rsidR="001B7937" w:rsidRPr="001B7937" w:rsidRDefault="001B7937">
            <w:pPr>
              <w:rPr>
                <w:rFonts w:ascii="Arial" w:hAnsi="Arial" w:cs="Arial"/>
                <w:b/>
                <w:sz w:val="24"/>
                <w:szCs w:val="24"/>
              </w:rPr>
            </w:pPr>
            <w:r w:rsidRPr="001B7937">
              <w:rPr>
                <w:rFonts w:ascii="Arial" w:hAnsi="Arial" w:cs="Arial"/>
                <w:b/>
                <w:sz w:val="24"/>
                <w:szCs w:val="24"/>
              </w:rPr>
              <w:t>Insurance Company</w:t>
            </w:r>
          </w:p>
        </w:tc>
        <w:tc>
          <w:tcPr>
            <w:tcW w:w="4855" w:type="dxa"/>
          </w:tcPr>
          <w:p w14:paraId="1DDA51F8" w14:textId="77777777" w:rsidR="001B7937" w:rsidRPr="001B7937" w:rsidRDefault="001B7937">
            <w:pPr>
              <w:rPr>
                <w:rFonts w:ascii="Arial" w:hAnsi="Arial" w:cs="Arial"/>
                <w:b/>
                <w:sz w:val="24"/>
                <w:szCs w:val="24"/>
              </w:rPr>
            </w:pPr>
          </w:p>
        </w:tc>
      </w:tr>
      <w:tr w:rsidR="001B7937" w:rsidRPr="001B7937" w14:paraId="65239705" w14:textId="77777777" w:rsidTr="001B7937">
        <w:tc>
          <w:tcPr>
            <w:tcW w:w="3775" w:type="dxa"/>
          </w:tcPr>
          <w:p w14:paraId="3784B2A5" w14:textId="65B94048" w:rsidR="001B7937" w:rsidRPr="001B7937" w:rsidRDefault="001B7937">
            <w:pPr>
              <w:rPr>
                <w:rFonts w:ascii="Arial" w:hAnsi="Arial" w:cs="Arial"/>
                <w:b/>
                <w:sz w:val="24"/>
                <w:szCs w:val="24"/>
              </w:rPr>
            </w:pPr>
            <w:r w:rsidRPr="001B7937">
              <w:rPr>
                <w:rFonts w:ascii="Arial" w:hAnsi="Arial" w:cs="Arial"/>
                <w:b/>
                <w:sz w:val="24"/>
                <w:szCs w:val="24"/>
              </w:rPr>
              <w:t xml:space="preserve">File No. </w:t>
            </w:r>
            <w:r w:rsidRPr="001B7937">
              <w:rPr>
                <w:rFonts w:ascii="Arial" w:hAnsi="Arial" w:cs="Arial"/>
                <w:bCs/>
                <w:sz w:val="24"/>
                <w:szCs w:val="24"/>
              </w:rPr>
              <w:t>(if applicable)</w:t>
            </w:r>
          </w:p>
        </w:tc>
        <w:tc>
          <w:tcPr>
            <w:tcW w:w="4855" w:type="dxa"/>
          </w:tcPr>
          <w:p w14:paraId="78C62919" w14:textId="77777777" w:rsidR="001B7937" w:rsidRPr="001B7937" w:rsidRDefault="001B7937">
            <w:pPr>
              <w:rPr>
                <w:rFonts w:ascii="Arial" w:hAnsi="Arial" w:cs="Arial"/>
                <w:b/>
                <w:sz w:val="24"/>
                <w:szCs w:val="24"/>
              </w:rPr>
            </w:pPr>
          </w:p>
        </w:tc>
      </w:tr>
      <w:tr w:rsidR="001B7937" w:rsidRPr="001B7937" w14:paraId="6F3AD410" w14:textId="77777777" w:rsidTr="001B7937">
        <w:tc>
          <w:tcPr>
            <w:tcW w:w="3775" w:type="dxa"/>
          </w:tcPr>
          <w:p w14:paraId="74E4DF6D" w14:textId="05EF977E" w:rsidR="001B7937" w:rsidRPr="001B7937" w:rsidRDefault="001B7937">
            <w:pPr>
              <w:rPr>
                <w:rFonts w:ascii="Arial" w:hAnsi="Arial" w:cs="Arial"/>
                <w:b/>
                <w:sz w:val="24"/>
                <w:szCs w:val="24"/>
              </w:rPr>
            </w:pPr>
            <w:r w:rsidRPr="001B7937">
              <w:rPr>
                <w:rFonts w:ascii="Arial" w:hAnsi="Arial" w:cs="Arial"/>
                <w:b/>
                <w:sz w:val="24"/>
                <w:szCs w:val="24"/>
              </w:rPr>
              <w:t xml:space="preserve">Investigator / Contact Name </w:t>
            </w:r>
            <w:r w:rsidRPr="001B7937">
              <w:rPr>
                <w:rFonts w:ascii="Arial" w:hAnsi="Arial" w:cs="Arial"/>
                <w:b/>
                <w:sz w:val="24"/>
                <w:szCs w:val="24"/>
              </w:rPr>
              <w:br/>
            </w:r>
            <w:r w:rsidRPr="001B7937">
              <w:rPr>
                <w:rFonts w:ascii="Arial" w:hAnsi="Arial" w:cs="Arial"/>
                <w:bCs/>
                <w:sz w:val="24"/>
                <w:szCs w:val="24"/>
              </w:rPr>
              <w:t>(if applicable)</w:t>
            </w:r>
          </w:p>
        </w:tc>
        <w:tc>
          <w:tcPr>
            <w:tcW w:w="4855" w:type="dxa"/>
          </w:tcPr>
          <w:p w14:paraId="33FDD411" w14:textId="45406F3F" w:rsidR="001B7937" w:rsidRPr="001B7937" w:rsidRDefault="001B7937">
            <w:pPr>
              <w:rPr>
                <w:rFonts w:ascii="Arial" w:hAnsi="Arial" w:cs="Arial"/>
                <w:bCs/>
                <w:sz w:val="24"/>
                <w:szCs w:val="24"/>
              </w:rPr>
            </w:pPr>
            <w:r w:rsidRPr="001B7937">
              <w:rPr>
                <w:rFonts w:ascii="Arial" w:hAnsi="Arial" w:cs="Arial"/>
                <w:bCs/>
                <w:sz w:val="24"/>
                <w:szCs w:val="24"/>
              </w:rPr>
              <w:t>Name:</w:t>
            </w:r>
          </w:p>
          <w:p w14:paraId="0B5C4E77" w14:textId="317015B7" w:rsidR="001B7937" w:rsidRPr="001B7937" w:rsidRDefault="001B7937">
            <w:pPr>
              <w:rPr>
                <w:rFonts w:ascii="Arial" w:hAnsi="Arial" w:cs="Arial"/>
                <w:b/>
                <w:sz w:val="24"/>
                <w:szCs w:val="24"/>
              </w:rPr>
            </w:pPr>
            <w:r w:rsidRPr="001B7937">
              <w:rPr>
                <w:rFonts w:ascii="Arial" w:hAnsi="Arial" w:cs="Arial"/>
                <w:bCs/>
                <w:sz w:val="24"/>
                <w:szCs w:val="24"/>
              </w:rPr>
              <w:t>Email:</w:t>
            </w:r>
            <w:r w:rsidRPr="001B7937">
              <w:rPr>
                <w:rFonts w:ascii="Arial" w:hAnsi="Arial" w:cs="Arial"/>
                <w:bCs/>
                <w:sz w:val="24"/>
                <w:szCs w:val="24"/>
              </w:rPr>
              <w:br/>
              <w:t>Phone Number:</w:t>
            </w:r>
          </w:p>
        </w:tc>
      </w:tr>
    </w:tbl>
    <w:p w14:paraId="7FC89753" w14:textId="77777777" w:rsidR="00761D7F" w:rsidRPr="00E72125" w:rsidRDefault="00A04553">
      <w:pPr>
        <w:pStyle w:val="Heading2"/>
        <w:rPr>
          <w:rFonts w:ascii="Arial" w:hAnsi="Arial" w:cs="Arial"/>
          <w:color w:val="auto"/>
          <w:sz w:val="22"/>
          <w:szCs w:val="22"/>
        </w:rPr>
      </w:pPr>
      <w:r w:rsidRPr="00E72125">
        <w:rPr>
          <w:rFonts w:ascii="Arial" w:hAnsi="Arial" w:cs="Arial"/>
          <w:color w:val="auto"/>
          <w:sz w:val="22"/>
          <w:szCs w:val="22"/>
        </w:rPr>
        <w:t>Reason for Review:</w:t>
      </w:r>
    </w:p>
    <w:p w14:paraId="4D625312" w14:textId="77777777" w:rsidR="00761D7F" w:rsidRPr="00E72125" w:rsidRDefault="00A04553">
      <w:pPr>
        <w:rPr>
          <w:rFonts w:ascii="Arial" w:hAnsi="Arial" w:cs="Arial"/>
        </w:rPr>
      </w:pPr>
      <w:r w:rsidRPr="00E72125">
        <w:rPr>
          <w:rFonts w:ascii="Segoe UI Symbol" w:hAnsi="Segoe UI Symbol" w:cs="Segoe UI Symbol"/>
        </w:rPr>
        <w:t>☐</w:t>
      </w:r>
      <w:r w:rsidRPr="00E72125">
        <w:rPr>
          <w:rFonts w:ascii="Arial" w:hAnsi="Arial" w:cs="Arial"/>
        </w:rPr>
        <w:t xml:space="preserve"> Regular internal audit</w:t>
      </w:r>
    </w:p>
    <w:p w14:paraId="5019C68F" w14:textId="77777777" w:rsidR="00761D7F" w:rsidRPr="00E72125" w:rsidRDefault="00A04553">
      <w:pPr>
        <w:rPr>
          <w:rFonts w:ascii="Arial" w:hAnsi="Arial" w:cs="Arial"/>
        </w:rPr>
      </w:pPr>
      <w:r w:rsidRPr="00E72125">
        <w:rPr>
          <w:rFonts w:ascii="Segoe UI Symbol" w:hAnsi="Segoe UI Symbol" w:cs="Segoe UI Symbol"/>
        </w:rPr>
        <w:t>☐</w:t>
      </w:r>
      <w:r w:rsidRPr="00E72125">
        <w:rPr>
          <w:rFonts w:ascii="Arial" w:hAnsi="Arial" w:cs="Arial"/>
        </w:rPr>
        <w:t xml:space="preserve"> Insurer </w:t>
      </w:r>
      <w:r w:rsidR="00B707C1" w:rsidRPr="00E72125">
        <w:rPr>
          <w:rFonts w:ascii="Arial" w:hAnsi="Arial" w:cs="Arial"/>
        </w:rPr>
        <w:t>a</w:t>
      </w:r>
      <w:r w:rsidRPr="00E72125">
        <w:rPr>
          <w:rFonts w:ascii="Arial" w:hAnsi="Arial" w:cs="Arial"/>
        </w:rPr>
        <w:t xml:space="preserve">udit </w:t>
      </w:r>
      <w:r w:rsidR="00B707C1" w:rsidRPr="00E72125">
        <w:rPr>
          <w:rFonts w:ascii="Arial" w:hAnsi="Arial" w:cs="Arial"/>
        </w:rPr>
        <w:t>r</w:t>
      </w:r>
      <w:r w:rsidRPr="00E72125">
        <w:rPr>
          <w:rFonts w:ascii="Arial" w:hAnsi="Arial" w:cs="Arial"/>
        </w:rPr>
        <w:t>equest</w:t>
      </w:r>
    </w:p>
    <w:p w14:paraId="07E340CE" w14:textId="77777777" w:rsidR="00761D7F" w:rsidRPr="00E72125" w:rsidRDefault="00A04553">
      <w:pPr>
        <w:rPr>
          <w:rFonts w:ascii="Arial" w:hAnsi="Arial" w:cs="Arial"/>
        </w:rPr>
      </w:pPr>
      <w:r w:rsidRPr="00E72125">
        <w:rPr>
          <w:rFonts w:ascii="Arial" w:hAnsi="Arial" w:cs="Arial"/>
          <w:b/>
        </w:rPr>
        <w:t xml:space="preserve">   Date Received </w:t>
      </w:r>
      <w:r w:rsidRPr="0033648A">
        <w:rPr>
          <w:rFonts w:ascii="Arial" w:hAnsi="Arial" w:cs="Arial"/>
          <w:bCs/>
        </w:rPr>
        <w:t>[mm/dd/</w:t>
      </w:r>
      <w:proofErr w:type="spellStart"/>
      <w:r w:rsidRPr="0033648A">
        <w:rPr>
          <w:rFonts w:ascii="Arial" w:hAnsi="Arial" w:cs="Arial"/>
          <w:bCs/>
        </w:rPr>
        <w:t>yyyy</w:t>
      </w:r>
      <w:proofErr w:type="spellEnd"/>
      <w:r w:rsidRPr="0033648A">
        <w:rPr>
          <w:rFonts w:ascii="Arial" w:hAnsi="Arial" w:cs="Arial"/>
          <w:bCs/>
        </w:rPr>
        <w:t xml:space="preserve">]: </w:t>
      </w:r>
      <w:r w:rsidRPr="00E72125">
        <w:rPr>
          <w:rFonts w:ascii="Arial" w:hAnsi="Arial" w:cs="Arial"/>
        </w:rPr>
        <w:t xml:space="preserve"> __________________________</w:t>
      </w:r>
    </w:p>
    <w:p w14:paraId="3439E50B" w14:textId="77777777" w:rsidR="00761D7F" w:rsidRPr="00E72125" w:rsidRDefault="00A04553">
      <w:pPr>
        <w:rPr>
          <w:rFonts w:ascii="Arial" w:hAnsi="Arial" w:cs="Arial"/>
        </w:rPr>
      </w:pPr>
      <w:r w:rsidRPr="00E72125">
        <w:rPr>
          <w:rFonts w:ascii="Arial" w:hAnsi="Arial" w:cs="Arial"/>
          <w:b/>
        </w:rPr>
        <w:t xml:space="preserve">   Date Response Submitted </w:t>
      </w:r>
      <w:r w:rsidRPr="0033648A">
        <w:rPr>
          <w:rFonts w:ascii="Arial" w:hAnsi="Arial" w:cs="Arial"/>
          <w:bCs/>
        </w:rPr>
        <w:t>[mm/dd/</w:t>
      </w:r>
      <w:proofErr w:type="spellStart"/>
      <w:r w:rsidRPr="0033648A">
        <w:rPr>
          <w:rFonts w:ascii="Arial" w:hAnsi="Arial" w:cs="Arial"/>
          <w:bCs/>
        </w:rPr>
        <w:t>yyyy</w:t>
      </w:r>
      <w:proofErr w:type="spellEnd"/>
      <w:r w:rsidRPr="0033648A">
        <w:rPr>
          <w:rFonts w:ascii="Arial" w:hAnsi="Arial" w:cs="Arial"/>
          <w:bCs/>
        </w:rPr>
        <w:t>]:</w:t>
      </w:r>
      <w:r w:rsidRPr="00E72125">
        <w:rPr>
          <w:rFonts w:ascii="Arial" w:hAnsi="Arial" w:cs="Arial"/>
        </w:rPr>
        <w:t xml:space="preserve">  __________________________</w:t>
      </w:r>
    </w:p>
    <w:p w14:paraId="2C14B868" w14:textId="77777777" w:rsidR="00761D7F" w:rsidRPr="00E72125" w:rsidRDefault="00A04553">
      <w:pPr>
        <w:rPr>
          <w:rFonts w:ascii="Arial" w:hAnsi="Arial" w:cs="Arial"/>
        </w:rPr>
      </w:pPr>
      <w:r w:rsidRPr="00E72125">
        <w:rPr>
          <w:rFonts w:ascii="Segoe UI Symbol" w:hAnsi="Segoe UI Symbol" w:cs="Segoe UI Symbol"/>
        </w:rPr>
        <w:t>☐</w:t>
      </w:r>
      <w:r w:rsidRPr="00E72125">
        <w:rPr>
          <w:rFonts w:ascii="Arial" w:hAnsi="Arial" w:cs="Arial"/>
        </w:rPr>
        <w:t xml:space="preserve"> Delisting </w:t>
      </w:r>
      <w:r w:rsidR="00E72125" w:rsidRPr="00E72125">
        <w:rPr>
          <w:rFonts w:ascii="Arial" w:hAnsi="Arial" w:cs="Arial"/>
        </w:rPr>
        <w:t>a</w:t>
      </w:r>
      <w:r w:rsidRPr="00E72125">
        <w:rPr>
          <w:rFonts w:ascii="Arial" w:hAnsi="Arial" w:cs="Arial"/>
        </w:rPr>
        <w:t>ppeal</w:t>
      </w:r>
    </w:p>
    <w:p w14:paraId="4DE1E55B" w14:textId="77777777" w:rsidR="00F9250E" w:rsidRDefault="00A04553" w:rsidP="00F9250E">
      <w:pPr>
        <w:rPr>
          <w:rFonts w:ascii="Arial" w:hAnsi="Arial" w:cs="Arial"/>
        </w:rPr>
      </w:pPr>
      <w:r w:rsidRPr="00E72125">
        <w:rPr>
          <w:rFonts w:ascii="Arial" w:hAnsi="Arial" w:cs="Arial"/>
          <w:b/>
        </w:rPr>
        <w:t xml:space="preserve">   Date of Delisting </w:t>
      </w:r>
      <w:r w:rsidRPr="0033648A">
        <w:rPr>
          <w:rFonts w:ascii="Arial" w:hAnsi="Arial" w:cs="Arial"/>
          <w:bCs/>
        </w:rPr>
        <w:t>[mm/dd/</w:t>
      </w:r>
      <w:proofErr w:type="spellStart"/>
      <w:r w:rsidRPr="0033648A">
        <w:rPr>
          <w:rFonts w:ascii="Arial" w:hAnsi="Arial" w:cs="Arial"/>
          <w:bCs/>
        </w:rPr>
        <w:t>yyyy</w:t>
      </w:r>
      <w:proofErr w:type="spellEnd"/>
      <w:r w:rsidRPr="0033648A">
        <w:rPr>
          <w:rFonts w:ascii="Arial" w:hAnsi="Arial" w:cs="Arial"/>
          <w:bCs/>
        </w:rPr>
        <w:t>]:</w:t>
      </w:r>
      <w:r w:rsidRPr="00E72125">
        <w:rPr>
          <w:rFonts w:ascii="Arial" w:hAnsi="Arial" w:cs="Arial"/>
        </w:rPr>
        <w:t xml:space="preserve">  __________________________</w:t>
      </w:r>
    </w:p>
    <w:p w14:paraId="514B72ED" w14:textId="18E101A5" w:rsidR="00EE0F85" w:rsidRPr="00E72125" w:rsidRDefault="00F9250E" w:rsidP="00F9250E">
      <w:pPr>
        <w:rPr>
          <w:rFonts w:ascii="Arial" w:hAnsi="Arial" w:cs="Arial"/>
        </w:rPr>
      </w:pPr>
      <w:r>
        <w:rPr>
          <w:rFonts w:ascii="Arial" w:hAnsi="Arial" w:cs="Arial"/>
        </w:rPr>
        <w:t xml:space="preserve">   </w:t>
      </w:r>
      <w:r w:rsidR="00EE0F85" w:rsidRPr="00EE0F85">
        <w:rPr>
          <w:rFonts w:ascii="Arial" w:hAnsi="Arial" w:cs="Arial"/>
          <w:b/>
          <w:bCs/>
        </w:rPr>
        <w:t xml:space="preserve">Response Deadline </w:t>
      </w:r>
      <w:r w:rsidR="00EE0F85" w:rsidRPr="0033648A">
        <w:rPr>
          <w:rFonts w:ascii="Arial" w:hAnsi="Arial" w:cs="Arial"/>
        </w:rPr>
        <w:t>(if applicable) [mm/dd/</w:t>
      </w:r>
      <w:proofErr w:type="spellStart"/>
      <w:r w:rsidR="00EE0F85" w:rsidRPr="0033648A">
        <w:rPr>
          <w:rFonts w:ascii="Arial" w:hAnsi="Arial" w:cs="Arial"/>
        </w:rPr>
        <w:t>yyyy</w:t>
      </w:r>
      <w:proofErr w:type="spellEnd"/>
      <w:r w:rsidR="00EE0F85" w:rsidRPr="0033648A">
        <w:rPr>
          <w:rFonts w:ascii="Arial" w:hAnsi="Arial" w:cs="Arial"/>
        </w:rPr>
        <w:t>]:</w:t>
      </w:r>
      <w:r w:rsidR="00EE0F85">
        <w:rPr>
          <w:rFonts w:ascii="Arial" w:hAnsi="Arial" w:cs="Arial"/>
        </w:rPr>
        <w:t xml:space="preserve"> </w:t>
      </w:r>
      <w:r w:rsidR="00EE0F85" w:rsidRPr="00E72125">
        <w:rPr>
          <w:rFonts w:ascii="Arial" w:hAnsi="Arial" w:cs="Arial"/>
        </w:rPr>
        <w:t>______________________</w:t>
      </w:r>
    </w:p>
    <w:p w14:paraId="581329DA" w14:textId="77777777" w:rsidR="00761D7F" w:rsidRPr="00E72125" w:rsidRDefault="00A04553" w:rsidP="001B7937">
      <w:pPr>
        <w:pStyle w:val="Heading2"/>
        <w:keepLines w:val="0"/>
        <w:rPr>
          <w:rFonts w:ascii="Arial" w:hAnsi="Arial" w:cs="Arial"/>
          <w:color w:val="auto"/>
          <w:sz w:val="22"/>
          <w:szCs w:val="22"/>
        </w:rPr>
      </w:pPr>
      <w:r w:rsidRPr="00E72125">
        <w:rPr>
          <w:rFonts w:ascii="Arial" w:hAnsi="Arial" w:cs="Arial"/>
          <w:color w:val="auto"/>
          <w:sz w:val="22"/>
          <w:szCs w:val="22"/>
        </w:rPr>
        <w:lastRenderedPageBreak/>
        <w:t>Records Reviewed:</w:t>
      </w:r>
    </w:p>
    <w:p w14:paraId="72398442" w14:textId="39B1BA00" w:rsidR="00761D7F" w:rsidRDefault="00A04553" w:rsidP="001B7937">
      <w:pPr>
        <w:keepNext/>
        <w:rPr>
          <w:rFonts w:ascii="Arial" w:hAnsi="Arial" w:cs="Arial"/>
        </w:rPr>
      </w:pPr>
      <w:r w:rsidRPr="00E72125">
        <w:rPr>
          <w:rFonts w:ascii="Segoe UI Symbol" w:hAnsi="Segoe UI Symbol" w:cs="Segoe UI Symbol"/>
        </w:rPr>
        <w:t>☐</w:t>
      </w:r>
      <w:r w:rsidRPr="00E72125">
        <w:rPr>
          <w:rFonts w:ascii="Arial" w:hAnsi="Arial" w:cs="Arial"/>
        </w:rPr>
        <w:t xml:space="preserve"> </w:t>
      </w:r>
      <w:proofErr w:type="spellStart"/>
      <w:r w:rsidRPr="00E72125">
        <w:rPr>
          <w:rFonts w:ascii="Arial" w:hAnsi="Arial" w:cs="Arial"/>
        </w:rPr>
        <w:t>eClaims</w:t>
      </w:r>
      <w:proofErr w:type="spellEnd"/>
      <w:r w:rsidRPr="00E72125">
        <w:rPr>
          <w:rFonts w:ascii="Arial" w:hAnsi="Arial" w:cs="Arial"/>
        </w:rPr>
        <w:t xml:space="preserve"> submitted</w:t>
      </w:r>
      <w:r w:rsidR="00EC3C80">
        <w:rPr>
          <w:rFonts w:ascii="Arial" w:hAnsi="Arial" w:cs="Arial"/>
        </w:rPr>
        <w:t xml:space="preserve"> via provider portal</w:t>
      </w:r>
    </w:p>
    <w:p w14:paraId="7364D08E" w14:textId="723970A2" w:rsidR="00EC3C80" w:rsidRDefault="00EC3C80" w:rsidP="00EC3C80">
      <w:pPr>
        <w:rPr>
          <w:rFonts w:ascii="Arial" w:hAnsi="Arial" w:cs="Arial"/>
        </w:rPr>
      </w:pPr>
      <w:r w:rsidRPr="00E72125">
        <w:rPr>
          <w:rFonts w:ascii="Segoe UI Symbol" w:hAnsi="Segoe UI Symbol" w:cs="Segoe UI Symbol"/>
        </w:rPr>
        <w:t>☐</w:t>
      </w:r>
      <w:r w:rsidRPr="00E72125">
        <w:rPr>
          <w:rFonts w:ascii="Arial" w:hAnsi="Arial" w:cs="Arial"/>
        </w:rPr>
        <w:t xml:space="preserve"> </w:t>
      </w:r>
      <w:r>
        <w:rPr>
          <w:rFonts w:ascii="Arial" w:hAnsi="Arial" w:cs="Arial"/>
        </w:rPr>
        <w:t>Lab orders</w:t>
      </w:r>
    </w:p>
    <w:p w14:paraId="36DB1B85" w14:textId="6C72A0E6" w:rsidR="00EC3C80" w:rsidRDefault="00EC3C80" w:rsidP="00EC3C80">
      <w:pPr>
        <w:rPr>
          <w:rFonts w:ascii="Arial" w:hAnsi="Arial" w:cs="Arial"/>
        </w:rPr>
      </w:pPr>
      <w:r w:rsidRPr="00E72125">
        <w:rPr>
          <w:rFonts w:ascii="Segoe UI Symbol" w:hAnsi="Segoe UI Symbol" w:cs="Segoe UI Symbol"/>
        </w:rPr>
        <w:t>☐</w:t>
      </w:r>
      <w:r w:rsidRPr="00E72125">
        <w:rPr>
          <w:rFonts w:ascii="Arial" w:hAnsi="Arial" w:cs="Arial"/>
        </w:rPr>
        <w:t xml:space="preserve"> </w:t>
      </w:r>
      <w:r>
        <w:rPr>
          <w:rFonts w:ascii="Arial" w:hAnsi="Arial" w:cs="Arial"/>
        </w:rPr>
        <w:t>Lab invoices</w:t>
      </w:r>
    </w:p>
    <w:p w14:paraId="2393BFAE" w14:textId="77777777" w:rsidR="00761D7F" w:rsidRPr="00E72125" w:rsidRDefault="00A04553">
      <w:pPr>
        <w:rPr>
          <w:rFonts w:ascii="Arial" w:hAnsi="Arial" w:cs="Arial"/>
        </w:rPr>
      </w:pPr>
      <w:r w:rsidRPr="00E72125">
        <w:rPr>
          <w:rFonts w:ascii="Segoe UI Symbol" w:hAnsi="Segoe UI Symbol" w:cs="Segoe UI Symbol"/>
        </w:rPr>
        <w:t>☐</w:t>
      </w:r>
      <w:r w:rsidRPr="00E72125">
        <w:rPr>
          <w:rFonts w:ascii="Arial" w:hAnsi="Arial" w:cs="Arial"/>
        </w:rPr>
        <w:t xml:space="preserve"> Invoices</w:t>
      </w:r>
    </w:p>
    <w:p w14:paraId="762D38AB" w14:textId="77777777" w:rsidR="00761D7F" w:rsidRPr="00E72125" w:rsidRDefault="00A04553">
      <w:pPr>
        <w:rPr>
          <w:rFonts w:ascii="Arial" w:hAnsi="Arial" w:cs="Arial"/>
        </w:rPr>
      </w:pPr>
      <w:r w:rsidRPr="00E72125">
        <w:rPr>
          <w:rFonts w:ascii="Segoe UI Symbol" w:hAnsi="Segoe UI Symbol" w:cs="Segoe UI Symbol"/>
        </w:rPr>
        <w:t>☐</w:t>
      </w:r>
      <w:r w:rsidRPr="00E72125">
        <w:rPr>
          <w:rFonts w:ascii="Arial" w:hAnsi="Arial" w:cs="Arial"/>
        </w:rPr>
        <w:t xml:space="preserve"> EMR / Patient Records</w:t>
      </w:r>
    </w:p>
    <w:p w14:paraId="3FE3FCBF" w14:textId="77777777" w:rsidR="00761D7F" w:rsidRPr="00E72125" w:rsidRDefault="00A04553">
      <w:pPr>
        <w:pStyle w:val="Heading2"/>
        <w:rPr>
          <w:rFonts w:ascii="Arial" w:hAnsi="Arial" w:cs="Arial"/>
          <w:color w:val="auto"/>
          <w:sz w:val="22"/>
          <w:szCs w:val="22"/>
        </w:rPr>
      </w:pPr>
      <w:r w:rsidRPr="00E72125">
        <w:rPr>
          <w:rFonts w:ascii="Arial" w:hAnsi="Arial" w:cs="Arial"/>
          <w:color w:val="auto"/>
          <w:sz w:val="22"/>
          <w:szCs w:val="22"/>
        </w:rPr>
        <w:t>Period Reviewed:</w:t>
      </w:r>
    </w:p>
    <w:p w14:paraId="2863F258" w14:textId="77777777" w:rsidR="00761D7F" w:rsidRPr="00E72125" w:rsidRDefault="00A04553">
      <w:pPr>
        <w:rPr>
          <w:rFonts w:ascii="Arial" w:hAnsi="Arial" w:cs="Arial"/>
        </w:rPr>
      </w:pPr>
      <w:r w:rsidRPr="00E72125">
        <w:rPr>
          <w:rFonts w:ascii="Segoe UI Symbol" w:hAnsi="Segoe UI Symbol" w:cs="Segoe UI Symbol"/>
        </w:rPr>
        <w:t>☐</w:t>
      </w:r>
      <w:r w:rsidRPr="00E72125">
        <w:rPr>
          <w:rFonts w:ascii="Arial" w:hAnsi="Arial" w:cs="Arial"/>
        </w:rPr>
        <w:t xml:space="preserve"> 2 years</w:t>
      </w:r>
    </w:p>
    <w:p w14:paraId="1D54F456" w14:textId="77777777" w:rsidR="00761D7F" w:rsidRPr="00E72125" w:rsidRDefault="00A04553">
      <w:pPr>
        <w:rPr>
          <w:rFonts w:ascii="Arial" w:hAnsi="Arial" w:cs="Arial"/>
        </w:rPr>
      </w:pPr>
      <w:r w:rsidRPr="00E72125">
        <w:rPr>
          <w:rFonts w:ascii="Arial" w:hAnsi="Arial" w:cs="Arial"/>
          <w:b/>
        </w:rPr>
        <w:t xml:space="preserve">   Date range </w:t>
      </w:r>
      <w:r w:rsidRPr="0033648A">
        <w:rPr>
          <w:rFonts w:ascii="Arial" w:hAnsi="Arial" w:cs="Arial"/>
          <w:bCs/>
        </w:rPr>
        <w:t>[mm/dd/</w:t>
      </w:r>
      <w:proofErr w:type="spellStart"/>
      <w:r w:rsidRPr="0033648A">
        <w:rPr>
          <w:rFonts w:ascii="Arial" w:hAnsi="Arial" w:cs="Arial"/>
          <w:bCs/>
        </w:rPr>
        <w:t>yyyy</w:t>
      </w:r>
      <w:proofErr w:type="spellEnd"/>
      <w:r w:rsidRPr="0033648A">
        <w:rPr>
          <w:rFonts w:ascii="Arial" w:hAnsi="Arial" w:cs="Arial"/>
          <w:bCs/>
        </w:rPr>
        <w:t>] to [mm/dd/</w:t>
      </w:r>
      <w:proofErr w:type="spellStart"/>
      <w:r w:rsidRPr="0033648A">
        <w:rPr>
          <w:rFonts w:ascii="Arial" w:hAnsi="Arial" w:cs="Arial"/>
          <w:bCs/>
        </w:rPr>
        <w:t>yyyy</w:t>
      </w:r>
      <w:proofErr w:type="spellEnd"/>
      <w:r w:rsidRPr="0033648A">
        <w:rPr>
          <w:rFonts w:ascii="Arial" w:hAnsi="Arial" w:cs="Arial"/>
          <w:bCs/>
        </w:rPr>
        <w:t>]</w:t>
      </w:r>
      <w:r w:rsidRPr="00E72125">
        <w:rPr>
          <w:rFonts w:ascii="Arial" w:hAnsi="Arial" w:cs="Arial"/>
          <w:b/>
        </w:rPr>
        <w:t>:</w:t>
      </w:r>
      <w:r w:rsidRPr="00E72125">
        <w:rPr>
          <w:rFonts w:ascii="Arial" w:hAnsi="Arial" w:cs="Arial"/>
        </w:rPr>
        <w:t xml:space="preserve">  __________________________</w:t>
      </w:r>
    </w:p>
    <w:p w14:paraId="5F2E3CF7" w14:textId="77777777" w:rsidR="00761D7F" w:rsidRPr="00E72125" w:rsidRDefault="00A04553">
      <w:pPr>
        <w:rPr>
          <w:rFonts w:ascii="Arial" w:hAnsi="Arial" w:cs="Arial"/>
        </w:rPr>
      </w:pPr>
      <w:r w:rsidRPr="00E72125">
        <w:rPr>
          <w:rFonts w:ascii="Segoe UI Symbol" w:hAnsi="Segoe UI Symbol" w:cs="Segoe UI Symbol"/>
        </w:rPr>
        <w:t>☐</w:t>
      </w:r>
      <w:r w:rsidRPr="00E72125">
        <w:rPr>
          <w:rFonts w:ascii="Arial" w:hAnsi="Arial" w:cs="Arial"/>
        </w:rPr>
        <w:t xml:space="preserve"> 5 years</w:t>
      </w:r>
    </w:p>
    <w:p w14:paraId="0BE5B2A4" w14:textId="77777777" w:rsidR="00761D7F" w:rsidRPr="00E72125" w:rsidRDefault="00A04553">
      <w:pPr>
        <w:rPr>
          <w:rFonts w:ascii="Arial" w:hAnsi="Arial" w:cs="Arial"/>
        </w:rPr>
      </w:pPr>
      <w:r w:rsidRPr="00E72125">
        <w:rPr>
          <w:rFonts w:ascii="Arial" w:hAnsi="Arial" w:cs="Arial"/>
          <w:b/>
        </w:rPr>
        <w:t xml:space="preserve">   Date range </w:t>
      </w:r>
      <w:r w:rsidRPr="0033648A">
        <w:rPr>
          <w:rFonts w:ascii="Arial" w:hAnsi="Arial" w:cs="Arial"/>
          <w:bCs/>
        </w:rPr>
        <w:t>[mm/dd/</w:t>
      </w:r>
      <w:proofErr w:type="spellStart"/>
      <w:r w:rsidRPr="0033648A">
        <w:rPr>
          <w:rFonts w:ascii="Arial" w:hAnsi="Arial" w:cs="Arial"/>
          <w:bCs/>
        </w:rPr>
        <w:t>yyyy</w:t>
      </w:r>
      <w:proofErr w:type="spellEnd"/>
      <w:r w:rsidRPr="0033648A">
        <w:rPr>
          <w:rFonts w:ascii="Arial" w:hAnsi="Arial" w:cs="Arial"/>
          <w:bCs/>
        </w:rPr>
        <w:t>] to [mm/dd/</w:t>
      </w:r>
      <w:proofErr w:type="spellStart"/>
      <w:r w:rsidRPr="0033648A">
        <w:rPr>
          <w:rFonts w:ascii="Arial" w:hAnsi="Arial" w:cs="Arial"/>
          <w:bCs/>
        </w:rPr>
        <w:t>yyyy</w:t>
      </w:r>
      <w:proofErr w:type="spellEnd"/>
      <w:r w:rsidRPr="0033648A">
        <w:rPr>
          <w:rFonts w:ascii="Arial" w:hAnsi="Arial" w:cs="Arial"/>
          <w:bCs/>
        </w:rPr>
        <w:t>]</w:t>
      </w:r>
      <w:r w:rsidRPr="00E72125">
        <w:rPr>
          <w:rFonts w:ascii="Arial" w:hAnsi="Arial" w:cs="Arial"/>
          <w:b/>
        </w:rPr>
        <w:t>:</w:t>
      </w:r>
      <w:r w:rsidRPr="00E72125">
        <w:rPr>
          <w:rFonts w:ascii="Arial" w:hAnsi="Arial" w:cs="Arial"/>
        </w:rPr>
        <w:t xml:space="preserve">  __________________________</w:t>
      </w:r>
    </w:p>
    <w:p w14:paraId="0602E811" w14:textId="77777777" w:rsidR="00761D7F" w:rsidRPr="00E72125" w:rsidRDefault="00A04553">
      <w:pPr>
        <w:pStyle w:val="Heading2"/>
        <w:rPr>
          <w:rFonts w:ascii="Arial" w:hAnsi="Arial" w:cs="Arial"/>
          <w:color w:val="auto"/>
          <w:sz w:val="22"/>
          <w:szCs w:val="22"/>
        </w:rPr>
      </w:pPr>
      <w:r w:rsidRPr="00E72125">
        <w:rPr>
          <w:rFonts w:ascii="Arial" w:hAnsi="Arial" w:cs="Arial"/>
          <w:color w:val="auto"/>
          <w:sz w:val="22"/>
          <w:szCs w:val="22"/>
        </w:rPr>
        <w:t>Audit Findings:</w:t>
      </w:r>
    </w:p>
    <w:p w14:paraId="388D8747" w14:textId="77777777" w:rsidR="00761D7F" w:rsidRPr="00E72125" w:rsidRDefault="00A04553">
      <w:pPr>
        <w:rPr>
          <w:rFonts w:ascii="Arial" w:hAnsi="Arial" w:cs="Arial"/>
        </w:rPr>
      </w:pPr>
      <w:r w:rsidRPr="00E72125">
        <w:rPr>
          <w:rFonts w:ascii="Segoe UI Symbol" w:hAnsi="Segoe UI Symbol" w:cs="Segoe UI Symbol"/>
        </w:rPr>
        <w:t>☐</w:t>
      </w:r>
      <w:r w:rsidRPr="00E72125">
        <w:rPr>
          <w:rFonts w:ascii="Arial" w:hAnsi="Arial" w:cs="Arial"/>
        </w:rPr>
        <w:t xml:space="preserve"> Clerical errors</w:t>
      </w:r>
    </w:p>
    <w:p w14:paraId="288B83FD" w14:textId="77777777" w:rsidR="00761D7F" w:rsidRPr="00E72125" w:rsidRDefault="00A04553">
      <w:pPr>
        <w:rPr>
          <w:rFonts w:ascii="Arial" w:hAnsi="Arial" w:cs="Arial"/>
        </w:rPr>
      </w:pPr>
      <w:r w:rsidRPr="00E72125">
        <w:rPr>
          <w:rFonts w:ascii="Segoe UI Symbol" w:hAnsi="Segoe UI Symbol" w:cs="Segoe UI Symbol"/>
        </w:rPr>
        <w:t>☐</w:t>
      </w:r>
      <w:r w:rsidRPr="00E72125">
        <w:rPr>
          <w:rFonts w:ascii="Arial" w:hAnsi="Arial" w:cs="Arial"/>
        </w:rPr>
        <w:t xml:space="preserve"> Improper direct claims</w:t>
      </w:r>
    </w:p>
    <w:p w14:paraId="0B53488C" w14:textId="77777777" w:rsidR="00761D7F" w:rsidRPr="00E72125" w:rsidRDefault="00A04553">
      <w:pPr>
        <w:rPr>
          <w:rFonts w:ascii="Arial" w:hAnsi="Arial" w:cs="Arial"/>
        </w:rPr>
      </w:pPr>
      <w:r w:rsidRPr="00E72125">
        <w:rPr>
          <w:rFonts w:ascii="Segoe UI Symbol" w:hAnsi="Segoe UI Symbol" w:cs="Segoe UI Symbol"/>
        </w:rPr>
        <w:t>☐</w:t>
      </w:r>
      <w:r w:rsidRPr="00E72125">
        <w:rPr>
          <w:rFonts w:ascii="Arial" w:hAnsi="Arial" w:cs="Arial"/>
        </w:rPr>
        <w:t xml:space="preserve"> Improper invoices issued</w:t>
      </w:r>
    </w:p>
    <w:p w14:paraId="1512C8DA" w14:textId="77777777" w:rsidR="00761D7F" w:rsidRPr="00E72125" w:rsidRDefault="00A04553">
      <w:pPr>
        <w:rPr>
          <w:rFonts w:ascii="Arial" w:hAnsi="Arial" w:cs="Arial"/>
        </w:rPr>
      </w:pPr>
      <w:r w:rsidRPr="00E72125">
        <w:rPr>
          <w:rFonts w:ascii="Segoe UI Symbol" w:hAnsi="Segoe UI Symbol" w:cs="Segoe UI Symbol"/>
        </w:rPr>
        <w:t>☐</w:t>
      </w:r>
      <w:r w:rsidRPr="00E72125">
        <w:rPr>
          <w:rFonts w:ascii="Arial" w:hAnsi="Arial" w:cs="Arial"/>
        </w:rPr>
        <w:t xml:space="preserve"> Inaccuracies</w:t>
      </w:r>
    </w:p>
    <w:p w14:paraId="0CB00A32" w14:textId="77777777" w:rsidR="00761D7F" w:rsidRPr="00E72125" w:rsidRDefault="00A04553">
      <w:pPr>
        <w:rPr>
          <w:rFonts w:ascii="Arial" w:hAnsi="Arial" w:cs="Arial"/>
        </w:rPr>
      </w:pPr>
      <w:r w:rsidRPr="00E72125">
        <w:rPr>
          <w:rFonts w:ascii="Arial" w:hAnsi="Arial" w:cs="Arial"/>
        </w:rPr>
        <w:t xml:space="preserve">     </w:t>
      </w:r>
      <w:r w:rsidRPr="00E72125">
        <w:rPr>
          <w:rFonts w:ascii="Segoe UI Symbol" w:hAnsi="Segoe UI Symbol" w:cs="Segoe UI Symbol"/>
        </w:rPr>
        <w:t>☐</w:t>
      </w:r>
      <w:r w:rsidRPr="00E72125">
        <w:rPr>
          <w:rFonts w:ascii="Arial" w:hAnsi="Arial" w:cs="Arial"/>
        </w:rPr>
        <w:t xml:space="preserve"> Provider information</w:t>
      </w:r>
    </w:p>
    <w:p w14:paraId="5883E014" w14:textId="77777777" w:rsidR="00761D7F" w:rsidRPr="00E72125" w:rsidRDefault="00A04553">
      <w:pPr>
        <w:rPr>
          <w:rFonts w:ascii="Arial" w:hAnsi="Arial" w:cs="Arial"/>
        </w:rPr>
      </w:pPr>
      <w:r w:rsidRPr="00E72125">
        <w:rPr>
          <w:rFonts w:ascii="Arial" w:hAnsi="Arial" w:cs="Arial"/>
        </w:rPr>
        <w:t xml:space="preserve">     </w:t>
      </w:r>
      <w:r w:rsidRPr="00E72125">
        <w:rPr>
          <w:rFonts w:ascii="Segoe UI Symbol" w:hAnsi="Segoe UI Symbol" w:cs="Segoe UI Symbol"/>
        </w:rPr>
        <w:t>☐</w:t>
      </w:r>
      <w:r w:rsidRPr="00E72125">
        <w:rPr>
          <w:rFonts w:ascii="Arial" w:hAnsi="Arial" w:cs="Arial"/>
        </w:rPr>
        <w:t xml:space="preserve"> Product information</w:t>
      </w:r>
    </w:p>
    <w:p w14:paraId="563836C8" w14:textId="77777777" w:rsidR="00761D7F" w:rsidRPr="00E72125" w:rsidRDefault="00A04553">
      <w:pPr>
        <w:rPr>
          <w:rFonts w:ascii="Arial" w:hAnsi="Arial" w:cs="Arial"/>
        </w:rPr>
      </w:pPr>
      <w:r w:rsidRPr="00E72125">
        <w:rPr>
          <w:rFonts w:ascii="Arial" w:hAnsi="Arial" w:cs="Arial"/>
        </w:rPr>
        <w:t xml:space="preserve">     </w:t>
      </w:r>
      <w:r w:rsidRPr="00E72125">
        <w:rPr>
          <w:rFonts w:ascii="Segoe UI Symbol" w:hAnsi="Segoe UI Symbol" w:cs="Segoe UI Symbol"/>
        </w:rPr>
        <w:t>☐</w:t>
      </w:r>
      <w:r w:rsidRPr="00E72125">
        <w:rPr>
          <w:rFonts w:ascii="Arial" w:hAnsi="Arial" w:cs="Arial"/>
        </w:rPr>
        <w:t xml:space="preserve"> Service information</w:t>
      </w:r>
    </w:p>
    <w:p w14:paraId="459A767D" w14:textId="77777777" w:rsidR="00215776" w:rsidRDefault="00A04553" w:rsidP="00215776">
      <w:pPr>
        <w:rPr>
          <w:rFonts w:ascii="Arial" w:hAnsi="Arial" w:cs="Arial"/>
        </w:rPr>
      </w:pPr>
      <w:r w:rsidRPr="00E72125">
        <w:rPr>
          <w:rFonts w:ascii="Segoe UI Symbol" w:hAnsi="Segoe UI Symbol" w:cs="Segoe UI Symbol"/>
        </w:rPr>
        <w:t>☐</w:t>
      </w:r>
      <w:r w:rsidRPr="00E72125">
        <w:rPr>
          <w:rFonts w:ascii="Arial" w:hAnsi="Arial" w:cs="Arial"/>
        </w:rPr>
        <w:t xml:space="preserve"> Other: __________________________</w:t>
      </w:r>
    </w:p>
    <w:p w14:paraId="51C07F76" w14:textId="77777777" w:rsidR="00215776" w:rsidRPr="00E72125" w:rsidRDefault="00215776">
      <w:pPr>
        <w:rPr>
          <w:rFonts w:ascii="Arial" w:hAnsi="Arial" w:cs="Arial"/>
        </w:rPr>
      </w:pPr>
      <w:r w:rsidRPr="00E72125">
        <w:rPr>
          <w:rFonts w:ascii="Segoe UI Symbol" w:hAnsi="Segoe UI Symbol" w:cs="Segoe UI Symbol"/>
        </w:rPr>
        <w:t>☐</w:t>
      </w:r>
      <w:r w:rsidRPr="00E72125">
        <w:rPr>
          <w:rFonts w:ascii="Arial" w:hAnsi="Arial" w:cs="Arial"/>
        </w:rPr>
        <w:t xml:space="preserve"> </w:t>
      </w:r>
      <w:r>
        <w:rPr>
          <w:rFonts w:ascii="Arial" w:hAnsi="Arial" w:cs="Arial"/>
        </w:rPr>
        <w:t>Total value of improper claims / invoices: ____________</w:t>
      </w:r>
    </w:p>
    <w:p w14:paraId="60E6BAD7" w14:textId="77777777" w:rsidR="00761D7F" w:rsidRPr="00E72125" w:rsidRDefault="00A04553">
      <w:pPr>
        <w:pStyle w:val="Heading2"/>
        <w:rPr>
          <w:rFonts w:ascii="Arial" w:hAnsi="Arial" w:cs="Arial"/>
          <w:color w:val="auto"/>
          <w:sz w:val="22"/>
          <w:szCs w:val="22"/>
        </w:rPr>
      </w:pPr>
      <w:r w:rsidRPr="00E72125">
        <w:rPr>
          <w:rFonts w:ascii="Arial" w:hAnsi="Arial" w:cs="Arial"/>
          <w:color w:val="auto"/>
          <w:sz w:val="22"/>
          <w:szCs w:val="22"/>
        </w:rPr>
        <w:t>Follow-Up Required:</w:t>
      </w:r>
    </w:p>
    <w:p w14:paraId="0E9AB64E" w14:textId="77777777" w:rsidR="00761D7F" w:rsidRPr="00E72125" w:rsidRDefault="00A04553">
      <w:pPr>
        <w:rPr>
          <w:rFonts w:ascii="Arial" w:hAnsi="Arial" w:cs="Arial"/>
        </w:rPr>
      </w:pPr>
      <w:r w:rsidRPr="00E72125">
        <w:rPr>
          <w:rFonts w:ascii="Segoe UI Symbol" w:hAnsi="Segoe UI Symbol" w:cs="Segoe UI Symbol"/>
        </w:rPr>
        <w:t>☐</w:t>
      </w:r>
      <w:r w:rsidRPr="00E72125">
        <w:rPr>
          <w:rFonts w:ascii="Arial" w:hAnsi="Arial" w:cs="Arial"/>
        </w:rPr>
        <w:t xml:space="preserve"> Expand scope of audit</w:t>
      </w:r>
    </w:p>
    <w:p w14:paraId="60508CE6" w14:textId="77777777" w:rsidR="00761D7F" w:rsidRDefault="00A04553">
      <w:pPr>
        <w:rPr>
          <w:rFonts w:ascii="Arial" w:hAnsi="Arial" w:cs="Arial"/>
        </w:rPr>
      </w:pPr>
      <w:r w:rsidRPr="00E72125">
        <w:rPr>
          <w:rFonts w:ascii="Segoe UI Symbol" w:hAnsi="Segoe UI Symbol" w:cs="Segoe UI Symbol"/>
        </w:rPr>
        <w:t>☐</w:t>
      </w:r>
      <w:r w:rsidRPr="00E72125">
        <w:rPr>
          <w:rFonts w:ascii="Arial" w:hAnsi="Arial" w:cs="Arial"/>
        </w:rPr>
        <w:t xml:space="preserve"> </w:t>
      </w:r>
      <w:r w:rsidR="005D2DD4">
        <w:rPr>
          <w:rFonts w:ascii="Arial" w:hAnsi="Arial" w:cs="Arial"/>
        </w:rPr>
        <w:t>Offer(s) for reimbursement</w:t>
      </w:r>
    </w:p>
    <w:p w14:paraId="0D3A4719" w14:textId="77777777" w:rsidR="005D2DD4" w:rsidRDefault="005D2DD4">
      <w:pPr>
        <w:rPr>
          <w:rFonts w:ascii="Arial" w:hAnsi="Arial" w:cs="Arial"/>
        </w:rPr>
      </w:pPr>
      <w:r w:rsidRPr="00E72125">
        <w:rPr>
          <w:rFonts w:ascii="Segoe UI Symbol" w:hAnsi="Segoe UI Symbol" w:cs="Segoe UI Symbol"/>
        </w:rPr>
        <w:t>☐</w:t>
      </w:r>
      <w:r w:rsidRPr="00E72125">
        <w:rPr>
          <w:rFonts w:ascii="Arial" w:hAnsi="Arial" w:cs="Arial"/>
        </w:rPr>
        <w:t xml:space="preserve"> Escalate to management for further investigation</w:t>
      </w:r>
    </w:p>
    <w:p w14:paraId="336EDF96" w14:textId="6C8321BF" w:rsidR="00E5612A" w:rsidRDefault="00E5612A">
      <w:pPr>
        <w:rPr>
          <w:rFonts w:ascii="Arial" w:hAnsi="Arial" w:cs="Arial"/>
        </w:rPr>
      </w:pPr>
      <w:r w:rsidRPr="00E72125">
        <w:rPr>
          <w:rFonts w:ascii="Segoe UI Symbol" w:hAnsi="Segoe UI Symbol" w:cs="Segoe UI Symbol"/>
        </w:rPr>
        <w:t>☐</w:t>
      </w:r>
      <w:r w:rsidRPr="00E72125">
        <w:rPr>
          <w:rFonts w:ascii="Arial" w:hAnsi="Arial" w:cs="Arial"/>
        </w:rPr>
        <w:t xml:space="preserve"> </w:t>
      </w:r>
      <w:r>
        <w:rPr>
          <w:rFonts w:ascii="Arial" w:hAnsi="Arial" w:cs="Arial"/>
        </w:rPr>
        <w:t xml:space="preserve">Obtain </w:t>
      </w:r>
      <w:r w:rsidR="00632E00">
        <w:rPr>
          <w:rFonts w:ascii="Arial" w:hAnsi="Arial" w:cs="Arial"/>
        </w:rPr>
        <w:t xml:space="preserve">written </w:t>
      </w:r>
      <w:r>
        <w:rPr>
          <w:rFonts w:ascii="Arial" w:hAnsi="Arial" w:cs="Arial"/>
        </w:rPr>
        <w:t xml:space="preserve">consent </w:t>
      </w:r>
      <w:r w:rsidR="00632E00">
        <w:rPr>
          <w:rFonts w:ascii="Arial" w:hAnsi="Arial" w:cs="Arial"/>
        </w:rPr>
        <w:t>to disclose health information **</w:t>
      </w:r>
    </w:p>
    <w:p w14:paraId="45FDA349" w14:textId="0A775ABC" w:rsidR="00632E00" w:rsidRPr="00632E00" w:rsidRDefault="00632E00">
      <w:pPr>
        <w:rPr>
          <w:rFonts w:ascii="Arial" w:hAnsi="Arial" w:cs="Arial"/>
          <w:sz w:val="20"/>
          <w:szCs w:val="20"/>
        </w:rPr>
      </w:pPr>
      <w:r w:rsidRPr="00632E00">
        <w:rPr>
          <w:rFonts w:ascii="Arial" w:hAnsi="Arial" w:cs="Arial"/>
          <w:sz w:val="20"/>
          <w:szCs w:val="20"/>
        </w:rPr>
        <w:lastRenderedPageBreak/>
        <w:t xml:space="preserve">** Written consent is required prior to disclosure of individually identifying health information to insurance company pursuant to s. 34(2) </w:t>
      </w:r>
      <w:r w:rsidRPr="00632E00">
        <w:rPr>
          <w:rFonts w:ascii="Arial" w:hAnsi="Arial" w:cs="Arial"/>
          <w:i/>
          <w:iCs/>
          <w:sz w:val="20"/>
          <w:szCs w:val="20"/>
        </w:rPr>
        <w:t>Health Information Act</w:t>
      </w:r>
      <w:r w:rsidRPr="00632E00">
        <w:rPr>
          <w:rFonts w:ascii="Arial" w:hAnsi="Arial" w:cs="Arial"/>
          <w:sz w:val="20"/>
          <w:szCs w:val="20"/>
        </w:rPr>
        <w:t>, RSA 2000, c H-5</w:t>
      </w:r>
      <w:r w:rsidR="00D82B76">
        <w:rPr>
          <w:rFonts w:ascii="Arial" w:hAnsi="Arial" w:cs="Arial"/>
          <w:sz w:val="20"/>
          <w:szCs w:val="20"/>
        </w:rPr>
        <w:t>.</w:t>
      </w:r>
    </w:p>
    <w:p w14:paraId="0FC64102" w14:textId="77777777" w:rsidR="00761D7F" w:rsidRPr="00E72125" w:rsidRDefault="00A04553">
      <w:pPr>
        <w:pStyle w:val="Heading2"/>
        <w:rPr>
          <w:rFonts w:ascii="Arial" w:hAnsi="Arial" w:cs="Arial"/>
          <w:color w:val="auto"/>
          <w:sz w:val="22"/>
          <w:szCs w:val="22"/>
        </w:rPr>
      </w:pPr>
      <w:r w:rsidRPr="00E72125">
        <w:rPr>
          <w:rFonts w:ascii="Arial" w:hAnsi="Arial" w:cs="Arial"/>
          <w:color w:val="auto"/>
          <w:sz w:val="22"/>
          <w:szCs w:val="22"/>
        </w:rPr>
        <w:t>Reviewer's Attestation:</w:t>
      </w:r>
    </w:p>
    <w:p w14:paraId="43B8A2AC" w14:textId="77777777" w:rsidR="00761D7F" w:rsidRPr="00E72125" w:rsidRDefault="00A04553">
      <w:pPr>
        <w:rPr>
          <w:rFonts w:ascii="Arial" w:hAnsi="Arial" w:cs="Arial"/>
        </w:rPr>
      </w:pPr>
      <w:r w:rsidRPr="00E72125">
        <w:rPr>
          <w:rFonts w:ascii="Arial" w:hAnsi="Arial" w:cs="Arial"/>
        </w:rPr>
        <w:t xml:space="preserve">The contents of this audit </w:t>
      </w:r>
      <w:r w:rsidR="00103DE6" w:rsidRPr="00E72125">
        <w:rPr>
          <w:rFonts w:ascii="Arial" w:hAnsi="Arial" w:cs="Arial"/>
        </w:rPr>
        <w:t xml:space="preserve">summary </w:t>
      </w:r>
      <w:r w:rsidRPr="00E72125">
        <w:rPr>
          <w:rFonts w:ascii="Arial" w:hAnsi="Arial" w:cs="Arial"/>
        </w:rPr>
        <w:t>are accurate to the best of my knowledge.</w:t>
      </w:r>
    </w:p>
    <w:p w14:paraId="1D457C20" w14:textId="77777777" w:rsidR="00103DE6" w:rsidRPr="00E72125" w:rsidRDefault="00957BC7" w:rsidP="00957BC7">
      <w:pPr>
        <w:rPr>
          <w:rFonts w:ascii="Arial" w:hAnsi="Arial" w:cs="Arial"/>
        </w:rPr>
      </w:pPr>
      <w:r w:rsidRPr="00E72125">
        <w:rPr>
          <w:rFonts w:ascii="Arial" w:hAnsi="Arial" w:cs="Arial"/>
          <w:b/>
        </w:rPr>
        <w:t xml:space="preserve">Reviewer </w:t>
      </w:r>
      <w:r w:rsidR="00A04553" w:rsidRPr="00E72125">
        <w:rPr>
          <w:rFonts w:ascii="Arial" w:hAnsi="Arial" w:cs="Arial"/>
          <w:b/>
        </w:rPr>
        <w:t>Signature:</w:t>
      </w:r>
      <w:r w:rsidR="00A04553" w:rsidRPr="00E72125">
        <w:rPr>
          <w:rFonts w:ascii="Arial" w:hAnsi="Arial" w:cs="Arial"/>
        </w:rPr>
        <w:t xml:space="preserve">  _____________________</w:t>
      </w:r>
      <w:r w:rsidRPr="00E72125">
        <w:rPr>
          <w:rFonts w:ascii="Arial" w:hAnsi="Arial" w:cs="Arial"/>
        </w:rPr>
        <w:t xml:space="preserve"> </w:t>
      </w:r>
      <w:r w:rsidRPr="00E72125">
        <w:rPr>
          <w:rFonts w:ascii="Arial" w:hAnsi="Arial" w:cs="Arial"/>
          <w:b/>
        </w:rPr>
        <w:t>Date</w:t>
      </w:r>
      <w:r w:rsidRPr="00E72125">
        <w:rPr>
          <w:rFonts w:ascii="Arial" w:hAnsi="Arial" w:cs="Arial"/>
        </w:rPr>
        <w:t xml:space="preserve"> [mm/dd/</w:t>
      </w:r>
      <w:proofErr w:type="spellStart"/>
      <w:r w:rsidRPr="00E72125">
        <w:rPr>
          <w:rFonts w:ascii="Arial" w:hAnsi="Arial" w:cs="Arial"/>
        </w:rPr>
        <w:t>yyyy</w:t>
      </w:r>
      <w:proofErr w:type="spellEnd"/>
      <w:r w:rsidRPr="00E72125">
        <w:rPr>
          <w:rFonts w:ascii="Arial" w:hAnsi="Arial" w:cs="Arial"/>
        </w:rPr>
        <w:t>]:_________</w:t>
      </w:r>
    </w:p>
    <w:p w14:paraId="0DB790B9" w14:textId="77777777" w:rsidR="00957BC7" w:rsidRPr="00E72125" w:rsidRDefault="00957BC7" w:rsidP="00957BC7">
      <w:pPr>
        <w:rPr>
          <w:rFonts w:ascii="Arial" w:hAnsi="Arial" w:cs="Arial"/>
        </w:rPr>
      </w:pPr>
      <w:r w:rsidRPr="00E72125">
        <w:rPr>
          <w:rFonts w:ascii="Arial" w:hAnsi="Arial" w:cs="Arial"/>
          <w:b/>
        </w:rPr>
        <w:t>Supervisor Signature:</w:t>
      </w:r>
      <w:r w:rsidRPr="00E72125">
        <w:rPr>
          <w:rFonts w:ascii="Arial" w:hAnsi="Arial" w:cs="Arial"/>
        </w:rPr>
        <w:t xml:space="preserve">  ____________________ </w:t>
      </w:r>
      <w:r w:rsidRPr="00E72125">
        <w:rPr>
          <w:rFonts w:ascii="Arial" w:hAnsi="Arial" w:cs="Arial"/>
          <w:b/>
        </w:rPr>
        <w:t>Date</w:t>
      </w:r>
      <w:r w:rsidRPr="00E72125">
        <w:rPr>
          <w:rFonts w:ascii="Arial" w:hAnsi="Arial" w:cs="Arial"/>
        </w:rPr>
        <w:t xml:space="preserve"> [mm/dd/</w:t>
      </w:r>
      <w:proofErr w:type="spellStart"/>
      <w:r w:rsidRPr="00E72125">
        <w:rPr>
          <w:rFonts w:ascii="Arial" w:hAnsi="Arial" w:cs="Arial"/>
        </w:rPr>
        <w:t>yyyy</w:t>
      </w:r>
      <w:proofErr w:type="spellEnd"/>
      <w:r w:rsidRPr="00E72125">
        <w:rPr>
          <w:rFonts w:ascii="Arial" w:hAnsi="Arial" w:cs="Arial"/>
        </w:rPr>
        <w:t>]:</w:t>
      </w:r>
      <w:r w:rsidR="00103DE6" w:rsidRPr="00E72125">
        <w:rPr>
          <w:rFonts w:ascii="Arial" w:hAnsi="Arial" w:cs="Arial"/>
        </w:rPr>
        <w:t xml:space="preserve"> </w:t>
      </w:r>
      <w:r w:rsidRPr="00E72125">
        <w:rPr>
          <w:rFonts w:ascii="Arial" w:hAnsi="Arial" w:cs="Arial"/>
        </w:rPr>
        <w:t>_________</w:t>
      </w:r>
    </w:p>
    <w:p w14:paraId="5637CC6B" w14:textId="77777777" w:rsidR="00957BC7" w:rsidRPr="00E72125" w:rsidRDefault="00957BC7">
      <w:pPr>
        <w:rPr>
          <w:rFonts w:ascii="Arial" w:hAnsi="Arial" w:cs="Arial"/>
        </w:rPr>
      </w:pPr>
    </w:p>
    <w:sectPr w:rsidR="00957BC7" w:rsidRPr="00E72125" w:rsidSect="00985750">
      <w:headerReference w:type="default" r:id="rId9"/>
      <w:footerReference w:type="even" r:id="rId10"/>
      <w:footerReference w:type="default" r:id="rId11"/>
      <w:pgSz w:w="12240" w:h="15840"/>
      <w:pgMar w:top="1721"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3040D" w14:textId="77777777" w:rsidR="009B094B" w:rsidRDefault="009B094B" w:rsidP="00962AE8">
      <w:pPr>
        <w:spacing w:after="0" w:line="240" w:lineRule="auto"/>
      </w:pPr>
      <w:r>
        <w:separator/>
      </w:r>
    </w:p>
  </w:endnote>
  <w:endnote w:type="continuationSeparator" w:id="0">
    <w:p w14:paraId="77BF87C0" w14:textId="77777777" w:rsidR="009B094B" w:rsidRDefault="009B094B" w:rsidP="00962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29287314"/>
      <w:docPartObj>
        <w:docPartGallery w:val="Page Numbers (Bottom of Page)"/>
        <w:docPartUnique/>
      </w:docPartObj>
    </w:sdtPr>
    <w:sdtContent>
      <w:p w14:paraId="3C3A5AF8" w14:textId="6B94F491" w:rsidR="00985750" w:rsidRDefault="00985750" w:rsidP="00C42A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5A72FF" w14:textId="77777777" w:rsidR="00962AE8" w:rsidRDefault="00962AE8" w:rsidP="009857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6421718"/>
      <w:docPartObj>
        <w:docPartGallery w:val="Page Numbers (Bottom of Page)"/>
        <w:docPartUnique/>
      </w:docPartObj>
    </w:sdtPr>
    <w:sdtContent>
      <w:p w14:paraId="2E4FD2FC" w14:textId="2797B68F" w:rsidR="00985750" w:rsidRDefault="00985750" w:rsidP="00C42A3D">
        <w:pPr>
          <w:pStyle w:val="Footer"/>
          <w:framePr w:wrap="none" w:vAnchor="text" w:hAnchor="margin" w:xAlign="right" w:y="1"/>
          <w:rPr>
            <w:rStyle w:val="PageNumber"/>
          </w:rPr>
        </w:pPr>
        <w:r w:rsidRPr="00985750">
          <w:rPr>
            <w:rStyle w:val="PageNumber"/>
            <w:sz w:val="18"/>
            <w:szCs w:val="18"/>
          </w:rPr>
          <w:fldChar w:fldCharType="begin"/>
        </w:r>
        <w:r w:rsidRPr="00985750">
          <w:rPr>
            <w:rStyle w:val="PageNumber"/>
            <w:sz w:val="18"/>
            <w:szCs w:val="18"/>
          </w:rPr>
          <w:instrText xml:space="preserve"> PAGE </w:instrText>
        </w:r>
        <w:r w:rsidRPr="00985750">
          <w:rPr>
            <w:rStyle w:val="PageNumber"/>
            <w:sz w:val="18"/>
            <w:szCs w:val="18"/>
          </w:rPr>
          <w:fldChar w:fldCharType="separate"/>
        </w:r>
        <w:r w:rsidRPr="00985750">
          <w:rPr>
            <w:rStyle w:val="PageNumber"/>
            <w:noProof/>
            <w:sz w:val="18"/>
            <w:szCs w:val="18"/>
          </w:rPr>
          <w:t>1</w:t>
        </w:r>
        <w:r w:rsidRPr="00985750">
          <w:rPr>
            <w:rStyle w:val="PageNumber"/>
            <w:sz w:val="18"/>
            <w:szCs w:val="18"/>
          </w:rPr>
          <w:fldChar w:fldCharType="end"/>
        </w:r>
      </w:p>
    </w:sdtContent>
  </w:sdt>
  <w:sdt>
    <w:sdtPr>
      <w:alias w:val="LX-DOCUMENTID_1b371a84-6556-459a-af3f-7569a061a26e"/>
      <w:tag w:val="LX-DOCUMENTID"/>
      <w:id w:val="-646132878"/>
      <w:placeholder>
        <w:docPart w:val="DefaultPlaceholder_-1854013440"/>
      </w:placeholder>
    </w:sdtPr>
    <w:sdtContent>
      <w:p w14:paraId="67F9556F" w14:textId="268542F1" w:rsidR="00962AE8" w:rsidRDefault="00971464" w:rsidP="00985750">
        <w:pPr>
          <w:pStyle w:val="DocsID"/>
          <w:ind w:right="360"/>
        </w:pPr>
        <w:r>
          <w:t>89402473.2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EFD2E" w14:textId="77777777" w:rsidR="009B094B" w:rsidRDefault="009B094B" w:rsidP="00962AE8">
      <w:pPr>
        <w:spacing w:after="0" w:line="240" w:lineRule="auto"/>
      </w:pPr>
      <w:r>
        <w:separator/>
      </w:r>
    </w:p>
  </w:footnote>
  <w:footnote w:type="continuationSeparator" w:id="0">
    <w:p w14:paraId="05CEB5B2" w14:textId="77777777" w:rsidR="009B094B" w:rsidRDefault="009B094B" w:rsidP="00962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FCCAC" w14:textId="79783C1F" w:rsidR="00962AE8" w:rsidRDefault="00985750" w:rsidP="00985750">
    <w:pPr>
      <w:pStyle w:val="Header"/>
      <w:jc w:val="right"/>
    </w:pPr>
    <w:r>
      <w:rPr>
        <w:noProof/>
      </w:rPr>
      <w:drawing>
        <wp:inline distT="0" distB="0" distL="0" distR="0" wp14:anchorId="14A75A50" wp14:editId="73407C03">
          <wp:extent cx="1567185" cy="432608"/>
          <wp:effectExtent l="0" t="0" r="0" b="0"/>
          <wp:docPr id="167210547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105473" name="Picture 1" descr="A black background with a black square&#10;&#10;Description automatically generated with medium confidence"/>
                  <pic:cNvPicPr/>
                </pic:nvPicPr>
                <pic:blipFill>
                  <a:blip r:embed="rId1"/>
                  <a:stretch>
                    <a:fillRect/>
                  </a:stretch>
                </pic:blipFill>
                <pic:spPr>
                  <a:xfrm>
                    <a:off x="0" y="0"/>
                    <a:ext cx="1663517" cy="459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name w:val="UnnamedList29625"/>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name w:val="UnnamedList285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name w:val="List Number  925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name w:val="List Number  39867"/>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name w:val="UnnamedList72551"/>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name w:val="List Bullet  18003"/>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name w:val="List Bullet  65697"/>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name w:val="List Number L 80293"/>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name w:val="List Bullet L 28137"/>
    <w:lvl w:ilvl="0">
      <w:start w:val="1"/>
      <w:numFmt w:val="bullet"/>
      <w:pStyle w:val="ListBullet"/>
      <w:lvlText w:val=""/>
      <w:lvlJc w:val="left"/>
      <w:pPr>
        <w:tabs>
          <w:tab w:val="num" w:pos="360"/>
        </w:tabs>
        <w:ind w:left="360" w:hanging="360"/>
      </w:pPr>
      <w:rPr>
        <w:rFonts w:ascii="Symbol" w:hAnsi="Symbol" w:hint="default"/>
      </w:rPr>
    </w:lvl>
  </w:abstractNum>
  <w:num w:numId="1" w16cid:durableId="1452016170">
    <w:abstractNumId w:val="8"/>
  </w:num>
  <w:num w:numId="2" w16cid:durableId="1420255411">
    <w:abstractNumId w:val="6"/>
  </w:num>
  <w:num w:numId="3" w16cid:durableId="95175593">
    <w:abstractNumId w:val="5"/>
  </w:num>
  <w:num w:numId="4" w16cid:durableId="190383516">
    <w:abstractNumId w:val="4"/>
  </w:num>
  <w:num w:numId="5" w16cid:durableId="1931549360">
    <w:abstractNumId w:val="7"/>
  </w:num>
  <w:num w:numId="6" w16cid:durableId="2069835086">
    <w:abstractNumId w:val="3"/>
  </w:num>
  <w:num w:numId="7" w16cid:durableId="1362126643">
    <w:abstractNumId w:val="2"/>
  </w:num>
  <w:num w:numId="8" w16cid:durableId="1667636977">
    <w:abstractNumId w:val="1"/>
  </w:num>
  <w:num w:numId="9" w16cid:durableId="38857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ManageDocInfoCache(AuthorId)" w:val="THIBBITT"/>
    <w:docVar w:name="IManageDocInfoCache(ClientId)" w:val="0071612"/>
    <w:docVar w:name="IManageDocInfoCache(DatabaseName)" w:val="Legal"/>
    <w:docVar w:name="IManageDocInfoCache(DocumentDescription)" w:val="AAO Internal_Audit_Checklist"/>
    <w:docVar w:name="IManageDocInfoCache(DocumentNumber)" w:val="89402473"/>
    <w:docVar w:name="IManageDocInfoCache(DocumentVersion)" w:val="2"/>
    <w:docVar w:name="IManageDocInfoCache(Matter)" w:val="0071612.0063"/>
  </w:docVars>
  <w:rsids>
    <w:rsidRoot w:val="00B47730"/>
    <w:rsid w:val="00034616"/>
    <w:rsid w:val="0006063C"/>
    <w:rsid w:val="00103DE6"/>
    <w:rsid w:val="00121115"/>
    <w:rsid w:val="0015074B"/>
    <w:rsid w:val="001B7937"/>
    <w:rsid w:val="00215776"/>
    <w:rsid w:val="002319F4"/>
    <w:rsid w:val="0027431C"/>
    <w:rsid w:val="0029639D"/>
    <w:rsid w:val="00326F90"/>
    <w:rsid w:val="0033648A"/>
    <w:rsid w:val="003603A3"/>
    <w:rsid w:val="00474882"/>
    <w:rsid w:val="00502345"/>
    <w:rsid w:val="00535F7B"/>
    <w:rsid w:val="005D2DD4"/>
    <w:rsid w:val="00632E00"/>
    <w:rsid w:val="00761D7F"/>
    <w:rsid w:val="009040CB"/>
    <w:rsid w:val="00957BC7"/>
    <w:rsid w:val="00962AE8"/>
    <w:rsid w:val="00971464"/>
    <w:rsid w:val="00985750"/>
    <w:rsid w:val="009B094B"/>
    <w:rsid w:val="00A04553"/>
    <w:rsid w:val="00A17A09"/>
    <w:rsid w:val="00A837E5"/>
    <w:rsid w:val="00AA1D8D"/>
    <w:rsid w:val="00B47730"/>
    <w:rsid w:val="00B707C1"/>
    <w:rsid w:val="00C16416"/>
    <w:rsid w:val="00CB0664"/>
    <w:rsid w:val="00CD4FDD"/>
    <w:rsid w:val="00D82B76"/>
    <w:rsid w:val="00E5612A"/>
    <w:rsid w:val="00E72125"/>
    <w:rsid w:val="00EC3C80"/>
    <w:rsid w:val="00EE0F85"/>
    <w:rsid w:val="00F368C9"/>
    <w:rsid w:val="00F9250E"/>
    <w:rsid w:val="00FB05C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73C433"/>
  <w14:defaultImageDpi w14:val="330"/>
  <w15:docId w15:val="{8197C099-C98B-41F0-AD5A-C181FB0C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962AE8"/>
    <w:rPr>
      <w:color w:val="808080"/>
    </w:rPr>
  </w:style>
  <w:style w:type="paragraph" w:customStyle="1" w:styleId="DocsID">
    <w:name w:val="DocsID"/>
    <w:basedOn w:val="Normal"/>
    <w:link w:val="DocsIDChar"/>
    <w:rsid w:val="00962AE8"/>
    <w:rPr>
      <w:color w:val="000080"/>
      <w:sz w:val="16"/>
    </w:rPr>
  </w:style>
  <w:style w:type="character" w:customStyle="1" w:styleId="DocsIDChar">
    <w:name w:val="DocsID Char"/>
    <w:basedOn w:val="DefaultParagraphFont"/>
    <w:link w:val="DocsID"/>
    <w:rsid w:val="00962AE8"/>
    <w:rPr>
      <w:color w:val="000080"/>
      <w:sz w:val="16"/>
    </w:rPr>
  </w:style>
  <w:style w:type="character" w:styleId="PageNumber">
    <w:name w:val="page number"/>
    <w:basedOn w:val="DefaultParagraphFont"/>
    <w:uiPriority w:val="99"/>
    <w:semiHidden/>
    <w:unhideWhenUsed/>
    <w:rsid w:val="0098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47CAF5A-28A5-4D87-B562-4B2659E1A7E7}"/>
      </w:docPartPr>
      <w:docPartBody>
        <w:p w:rsidR="009E535D" w:rsidRDefault="00A73518">
          <w:r w:rsidRPr="00CF33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18"/>
    <w:rsid w:val="003603A3"/>
    <w:rsid w:val="009E535D"/>
    <w:rsid w:val="00A17A09"/>
    <w:rsid w:val="00A73518"/>
    <w:rsid w:val="00CC2318"/>
    <w:rsid w:val="00F368C9"/>
    <w:rsid w:val="00FB0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351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Legal!89402473.2</documentid>
  <senderid>THIBBITT</senderid>
  <senderemail>THIBBITT@MILLERTHOMSON.COM</senderemail>
  <lastmodified>2026-01-27T10:25:00.0000000-07:00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2BA73-FDD1-4E61-A8F3-A3A20B1E9F87}">
  <ds:schemaRefs>
    <ds:schemaRef ds:uri="http://www.imanage.com/work/xmlschema"/>
  </ds:schemaRefs>
</ds:datastoreItem>
</file>

<file path=customXml/itemProps2.xml><?xml version="1.0" encoding="utf-8"?>
<ds:datastoreItem xmlns:ds="http://schemas.openxmlformats.org/officeDocument/2006/customXml" ds:itemID="{BF450C74-C71A-492D-B2CD-F9F860E2D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Tanya Camp</cp:lastModifiedBy>
  <cp:revision>13</cp:revision>
  <dcterms:created xsi:type="dcterms:W3CDTF">2026-01-27T17:02:00Z</dcterms:created>
  <dcterms:modified xsi:type="dcterms:W3CDTF">2026-07-15T03:51:00Z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dLXNoDocIdAutoUpdate">
    <vt:lpwstr>False</vt:lpwstr>
  </property>
  <property fmtid="{D5CDD505-2E9C-101B-9397-08002B2CF9AE}" pid="3" name="DOCUMENTID-SETTINGS">
    <vt:lpwstr>0</vt:lpwstr>
  </property>
</Properties>
</file>